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Hydrate    </w:t>
      </w:r>
      <w:r>
        <w:t xml:space="preserve">   Rain    </w:t>
      </w:r>
      <w:r>
        <w:t xml:space="preserve">   Water    </w:t>
      </w:r>
      <w:r>
        <w:t xml:space="preserve">   Juice    </w:t>
      </w:r>
      <w:r>
        <w:t xml:space="preserve">   Applesauce    </w:t>
      </w:r>
      <w:r>
        <w:t xml:space="preserve">   Truck    </w:t>
      </w:r>
      <w:r>
        <w:t xml:space="preserve">   Car    </w:t>
      </w:r>
      <w:r>
        <w:t xml:space="preserve">   Camping    </w:t>
      </w:r>
      <w:r>
        <w:t xml:space="preserve">   Tent    </w:t>
      </w:r>
      <w:r>
        <w:t xml:space="preserve">   Barbecue    </w:t>
      </w:r>
      <w:r>
        <w:t xml:space="preserve">   Georgia    </w:t>
      </w:r>
      <w:r>
        <w:t xml:space="preserve">   Peach    </w:t>
      </w:r>
      <w:r>
        <w:t xml:space="preserve">   Air Plane    </w:t>
      </w:r>
      <w:r>
        <w:t xml:space="preserve">   Cruise    </w:t>
      </w:r>
      <w:r>
        <w:t xml:space="preserve">   Country    </w:t>
      </w:r>
      <w:r>
        <w:t xml:space="preserve">   State    </w:t>
      </w:r>
      <w:r>
        <w:t xml:space="preserve">   Travel    </w:t>
      </w:r>
      <w:r>
        <w:t xml:space="preserve">   Vacation    </w:t>
      </w:r>
      <w:r>
        <w:t xml:space="preserve">   Dance    </w:t>
      </w:r>
      <w:r>
        <w:t xml:space="preserve">   Food    </w:t>
      </w:r>
      <w:r>
        <w:t xml:space="preserve">   Cookout    </w:t>
      </w:r>
      <w:r>
        <w:t xml:space="preserve">   Cake    </w:t>
      </w:r>
      <w:r>
        <w:t xml:space="preserve">   Cookies    </w:t>
      </w:r>
      <w:r>
        <w:t xml:space="preserve">   Apple Pie    </w:t>
      </w:r>
      <w:r>
        <w:t xml:space="preserve">   Running    </w:t>
      </w:r>
      <w:r>
        <w:t xml:space="preserve">   Swimming    </w:t>
      </w:r>
      <w:r>
        <w:t xml:space="preserve">   Baseball    </w:t>
      </w:r>
      <w:r>
        <w:t xml:space="preserve">   Basketball    </w:t>
      </w:r>
      <w:r>
        <w:t xml:space="preserve">   Parks    </w:t>
      </w:r>
      <w:r>
        <w:t xml:space="preserve">   Cats    </w:t>
      </w:r>
      <w:r>
        <w:t xml:space="preserve">   Dogs    </w:t>
      </w:r>
      <w:r>
        <w:t xml:space="preserve">   Snow Cone    </w:t>
      </w:r>
      <w:r>
        <w:t xml:space="preserve">   Ice Cream    </w:t>
      </w:r>
      <w:r>
        <w:t xml:space="preserve">   Hamburger    </w:t>
      </w:r>
      <w:r>
        <w:t xml:space="preserve">   Hotdog    </w:t>
      </w:r>
      <w:r>
        <w:t xml:space="preserve">   Party    </w:t>
      </w:r>
      <w:r>
        <w:t xml:space="preserve">   Pool    </w:t>
      </w:r>
      <w:r>
        <w:t xml:space="preserve">   Weather    </w:t>
      </w:r>
      <w:r>
        <w:t xml:space="preserve">   Heatwave    </w:t>
      </w:r>
      <w:r>
        <w:t xml:space="preserve">   Fun    </w:t>
      </w:r>
      <w:r>
        <w:t xml:space="preserve">   Apple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2021-10-11T18:13:16Z</dcterms:created>
  <dcterms:modified xsi:type="dcterms:W3CDTF">2021-10-11T18:13:16Z</dcterms:modified>
</cp:coreProperties>
</file>