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four seasons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yellow common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Appears on warm days. May sting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starts falling from the trees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falls from the clouds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you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can you go for a picnic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summer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do the leaves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everyone want to see in the morning?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</dc:title>
  <dcterms:created xsi:type="dcterms:W3CDTF">2021-10-11T18:12:55Z</dcterms:created>
  <dcterms:modified xsi:type="dcterms:W3CDTF">2021-10-11T18:12:55Z</dcterms:modified>
</cp:coreProperties>
</file>