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p>
      <w:pPr>
        <w:pStyle w:val="Questions"/>
      </w:pPr>
      <w:r>
        <w:t xml:space="preserve">1. HOT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EABCH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OLPO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SNCEERNUS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EPPCSLIO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UFN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UNS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TANICOAV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EUNSSASSGL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EIC EMCRA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2021-10-11T18:13:12Z</dcterms:created>
  <dcterms:modified xsi:type="dcterms:W3CDTF">2021-10-11T18:13:12Z</dcterms:modified>
</cp:coreProperties>
</file>