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Camp    </w:t>
      </w:r>
      <w:r>
        <w:t xml:space="preserve">   Waterfall    </w:t>
      </w:r>
      <w:r>
        <w:t xml:space="preserve">   Kayak    </w:t>
      </w:r>
      <w:r>
        <w:t xml:space="preserve">   Canoe    </w:t>
      </w:r>
      <w:r>
        <w:t xml:space="preserve">   Boat    </w:t>
      </w:r>
      <w:r>
        <w:t xml:space="preserve">   Ant    </w:t>
      </w:r>
      <w:r>
        <w:t xml:space="preserve">   Bumblebee    </w:t>
      </w:r>
      <w:r>
        <w:t xml:space="preserve">   Wasp    </w:t>
      </w:r>
      <w:r>
        <w:t xml:space="preserve">   watermelon    </w:t>
      </w:r>
      <w:r>
        <w:t xml:space="preserve">   bathingsuit    </w:t>
      </w:r>
      <w:r>
        <w:t xml:space="preserve">   swim    </w:t>
      </w:r>
      <w:r>
        <w:t xml:space="preserve">   vacation    </w:t>
      </w:r>
      <w:r>
        <w:t xml:space="preserve">   icecream    </w:t>
      </w:r>
      <w:r>
        <w:t xml:space="preserve">   beachball    </w:t>
      </w:r>
      <w:r>
        <w:t xml:space="preserve">   beach    </w:t>
      </w:r>
      <w:r>
        <w:t xml:space="preserve">   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2021-10-11T18:13:40Z</dcterms:created>
  <dcterms:modified xsi:type="dcterms:W3CDTF">2021-10-11T18:13:40Z</dcterms:modified>
</cp:coreProperties>
</file>