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wear on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draw with on the side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turtle in the back yard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go for a week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eat when its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jump off a diving board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take the dogs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swim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jump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school 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take lessons for at the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don't you have during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sleep in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2021-10-11T18:12:57Z</dcterms:created>
  <dcterms:modified xsi:type="dcterms:W3CDTF">2021-10-11T18:12:57Z</dcterms:modified>
</cp:coreProperties>
</file>