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Flip Flops    </w:t>
      </w:r>
      <w:r>
        <w:t xml:space="preserve">   Watermelon    </w:t>
      </w:r>
      <w:r>
        <w:t xml:space="preserve">   Sunscreen    </w:t>
      </w:r>
      <w:r>
        <w:t xml:space="preserve">   Vacation    </w:t>
      </w:r>
      <w:r>
        <w:t xml:space="preserve">   Surf    </w:t>
      </w:r>
      <w:r>
        <w:t xml:space="preserve">   Waves    </w:t>
      </w:r>
      <w:r>
        <w:t xml:space="preserve">   Swim    </w:t>
      </w:r>
      <w:r>
        <w:t xml:space="preserve">   Barbeque    </w:t>
      </w:r>
      <w:r>
        <w:t xml:space="preserve">   Camping    </w:t>
      </w:r>
      <w:r>
        <w:t xml:space="preserve">   Cookout    </w:t>
      </w:r>
      <w:r>
        <w:t xml:space="preserve">   Beach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2021-10-11T18:13:22Z</dcterms:created>
  <dcterms:modified xsi:type="dcterms:W3CDTF">2021-10-11T18:13:22Z</dcterms:modified>
</cp:coreProperties>
</file>