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august    </w:t>
      </w:r>
      <w:r>
        <w:t xml:space="preserve">   beach    </w:t>
      </w:r>
      <w:r>
        <w:t xml:space="preserve">   bonfire    </w:t>
      </w:r>
      <w:r>
        <w:t xml:space="preserve">   camping    </w:t>
      </w:r>
      <w:r>
        <w:t xml:space="preserve">   family    </w:t>
      </w:r>
      <w:r>
        <w:t xml:space="preserve">   frisbee    </w:t>
      </w:r>
      <w:r>
        <w:t xml:space="preserve">   fun    </w:t>
      </w:r>
      <w:r>
        <w:t xml:space="preserve">   hot    </w:t>
      </w:r>
      <w:r>
        <w:t xml:space="preserve">   icecream    </w:t>
      </w:r>
      <w:r>
        <w:t xml:space="preserve">   july    </w:t>
      </w:r>
      <w:r>
        <w:t xml:space="preserve">   june    </w:t>
      </w:r>
      <w:r>
        <w:t xml:space="preserve">   lemonade    </w:t>
      </w:r>
      <w:r>
        <w:t xml:space="preserve">   outdoors    </w:t>
      </w:r>
      <w:r>
        <w:t xml:space="preserve">   park    </w:t>
      </w:r>
      <w:r>
        <w:t xml:space="preserve">   peanuts    </w:t>
      </w:r>
      <w:r>
        <w:t xml:space="preserve">   picnic    </w:t>
      </w:r>
      <w:r>
        <w:t xml:space="preserve">   play    </w:t>
      </w:r>
      <w:r>
        <w:t xml:space="preserve">   pool    </w:t>
      </w:r>
      <w:r>
        <w:t xml:space="preserve">   popsicle    </w:t>
      </w:r>
      <w:r>
        <w:t xml:space="preserve">   relax    </w:t>
      </w:r>
      <w:r>
        <w:t xml:space="preserve">   sand    </w:t>
      </w:r>
      <w:r>
        <w:t xml:space="preserve">   sandals    </w:t>
      </w:r>
      <w:r>
        <w:t xml:space="preserve">   sandcastle    </w:t>
      </w:r>
      <w:r>
        <w:t xml:space="preserve">   smores    </w:t>
      </w:r>
      <w:r>
        <w:t xml:space="preserve">   summer    </w:t>
      </w:r>
      <w:r>
        <w:t xml:space="preserve">   sunny    </w:t>
      </w:r>
      <w:r>
        <w:t xml:space="preserve">   sunscreen    </w:t>
      </w:r>
      <w:r>
        <w:t xml:space="preserve">   swimming    </w:t>
      </w:r>
      <w:r>
        <w:t xml:space="preserve">   tan    </w:t>
      </w:r>
      <w:r>
        <w:t xml:space="preserve">   vacation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2021-10-11T18:13:24Z</dcterms:created>
  <dcterms:modified xsi:type="dcterms:W3CDTF">2021-10-11T18:13:24Z</dcterms:modified>
</cp:coreProperties>
</file>