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want to slide at one of these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the weather during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Yummy pink/red fruit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hottest month in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ride this on the water....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keeps you cool during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this to go 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Tasty treat during the summer?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come inside for during the summer?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is during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these on your feet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does school get out for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protects your skin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best guidance teacher everrrrr?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vacation here during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2021-10-11T18:12:59Z</dcterms:created>
  <dcterms:modified xsi:type="dcterms:W3CDTF">2021-10-11T18:12:59Z</dcterms:modified>
</cp:coreProperties>
</file>