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FRESH FRUIT    </w:t>
      </w:r>
      <w:r>
        <w:t xml:space="preserve">   FLOWERS    </w:t>
      </w:r>
      <w:r>
        <w:t xml:space="preserve">   GRASS    </w:t>
      </w:r>
      <w:r>
        <w:t xml:space="preserve">   FUN    </w:t>
      </w:r>
      <w:r>
        <w:t xml:space="preserve">   JUNE    </w:t>
      </w:r>
      <w:r>
        <w:t xml:space="preserve">   AUGEST    </w:t>
      </w:r>
      <w:r>
        <w:t xml:space="preserve">   JULY    </w:t>
      </w:r>
      <w:r>
        <w:t xml:space="preserve">   FAMILY    </w:t>
      </w:r>
      <w:r>
        <w:t xml:space="preserve">   NO SCHOOL    </w:t>
      </w:r>
      <w:r>
        <w:t xml:space="preserve">   MOVIES    </w:t>
      </w:r>
      <w:r>
        <w:t xml:space="preserve">   TRICKS    </w:t>
      </w:r>
      <w:r>
        <w:t xml:space="preserve">   DIVING    </w:t>
      </w:r>
      <w:r>
        <w:t xml:space="preserve">   ATLANTA    </w:t>
      </w:r>
      <w:r>
        <w:t xml:space="preserve">   HOTELS    </w:t>
      </w:r>
      <w:r>
        <w:t xml:space="preserve">   ICE CREAM    </w:t>
      </w:r>
      <w:r>
        <w:t xml:space="preserve">   CAMPING    </w:t>
      </w:r>
      <w:r>
        <w:t xml:space="preserve">   BASEBALL    </w:t>
      </w:r>
      <w:r>
        <w:t xml:space="preserve">   FRIENDS    </w:t>
      </w:r>
      <w:r>
        <w:t xml:space="preserve">   VACATION    </w:t>
      </w:r>
      <w:r>
        <w:t xml:space="preserve">   SUMMER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2021-10-11T18:13:34Z</dcterms:created>
  <dcterms:modified xsi:type="dcterms:W3CDTF">2021-10-11T18:13:34Z</dcterms:modified>
</cp:coreProperties>
</file>