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especialy ___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 mom amber and brett ate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yellow black blue silver green grey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Tater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_______wack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night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National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Shawn Spencer and _______ Guster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band Heidi is going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family reuinion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orange yellow green blue ______ violet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2021-10-11T18:13:04Z</dcterms:created>
  <dcterms:modified xsi:type="dcterms:W3CDTF">2021-10-11T18:13:04Z</dcterms:modified>
</cp:coreProperties>
</file>