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coten candy    </w:t>
      </w:r>
      <w:r>
        <w:t xml:space="preserve">   rollercoster    </w:t>
      </w:r>
      <w:r>
        <w:t xml:space="preserve">   rollerskating    </w:t>
      </w:r>
      <w:r>
        <w:t xml:space="preserve">   flowers    </w:t>
      </w:r>
      <w:r>
        <w:t xml:space="preserve">   jellyfish    </w:t>
      </w:r>
      <w:r>
        <w:t xml:space="preserve">   hotel    </w:t>
      </w:r>
      <w:r>
        <w:t xml:space="preserve">   bubbles    </w:t>
      </w:r>
      <w:r>
        <w:t xml:space="preserve">   umbrella    </w:t>
      </w:r>
      <w:r>
        <w:t xml:space="preserve">   picnic    </w:t>
      </w:r>
      <w:r>
        <w:t xml:space="preserve">   snorkeling    </w:t>
      </w:r>
      <w:r>
        <w:t xml:space="preserve">   camp fire    </w:t>
      </w:r>
      <w:r>
        <w:t xml:space="preserve">   summer brease    </w:t>
      </w:r>
      <w:r>
        <w:t xml:space="preserve">   tv    </w:t>
      </w:r>
      <w:r>
        <w:t xml:space="preserve">   horse    </w:t>
      </w:r>
      <w:r>
        <w:t xml:space="preserve">   seahorse    </w:t>
      </w:r>
      <w:r>
        <w:t xml:space="preserve">   starfish    </w:t>
      </w:r>
      <w:r>
        <w:t xml:space="preserve">   ocean    </w:t>
      </w:r>
      <w:r>
        <w:t xml:space="preserve">   rainbow    </w:t>
      </w:r>
      <w:r>
        <w:t xml:space="preserve">   becah    </w:t>
      </w:r>
      <w:r>
        <w:t xml:space="preserve">   dance    </w:t>
      </w:r>
      <w:r>
        <w:t xml:space="preserve">   sun    </w:t>
      </w:r>
      <w:r>
        <w:t xml:space="preserve">   fun    </w:t>
      </w:r>
      <w:r>
        <w:t xml:space="preserve">   but i will not be there    </w:t>
      </w:r>
      <w:r>
        <w:t xml:space="preserve">   surfing    </w:t>
      </w:r>
      <w:r>
        <w:t xml:space="preserve">   pool    </w:t>
      </w:r>
      <w:r>
        <w:t xml:space="preserve">   icecream    </w:t>
      </w:r>
      <w:r>
        <w:t xml:space="preserve">   fire works    </w:t>
      </w:r>
      <w:r>
        <w:t xml:space="preserve">   4th of July    </w:t>
      </w:r>
      <w:r>
        <w:t xml:space="preserve">   hot flaming butter sun    </w:t>
      </w:r>
      <w:r>
        <w:t xml:space="preserve">   s`mores    </w:t>
      </w:r>
      <w:r>
        <w:t xml:space="preserve">   camp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2021-10-11T18:13:44Z</dcterms:created>
  <dcterms:modified xsi:type="dcterms:W3CDTF">2021-10-11T18:13:44Z</dcterms:modified>
</cp:coreProperties>
</file>