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hot    </w:t>
      </w:r>
      <w:r>
        <w:t xml:space="preserve">   icecream    </w:t>
      </w:r>
      <w:r>
        <w:t xml:space="preserve">   waterice    </w:t>
      </w:r>
      <w:r>
        <w:t xml:space="preserve">   pool    </w:t>
      </w:r>
      <w:r>
        <w:t xml:space="preserve">   sunset    </w:t>
      </w:r>
      <w:r>
        <w:t xml:space="preserve">   long-days    </w:t>
      </w:r>
      <w:r>
        <w:t xml:space="preserve">   stars    </w:t>
      </w:r>
      <w:r>
        <w:t xml:space="preserve">   fireflies    </w:t>
      </w:r>
      <w:r>
        <w:t xml:space="preserve">   fun    </w:t>
      </w:r>
      <w:r>
        <w:t xml:space="preserve">   camp    </w:t>
      </w:r>
      <w:r>
        <w:t xml:space="preserve">   smores    </w:t>
      </w:r>
      <w:r>
        <w:t xml:space="preserve">   barbeque    </w:t>
      </w:r>
      <w:r>
        <w:t xml:space="preserve">   blockparties    </w:t>
      </w:r>
      <w:r>
        <w:t xml:space="preserve">   swimming    </w:t>
      </w:r>
      <w:r>
        <w:t xml:space="preserve">   fireworks    </w:t>
      </w:r>
      <w:r>
        <w:t xml:space="preserve">   flowers    </w:t>
      </w:r>
      <w:r>
        <w:t xml:space="preserve">   freedom    </w:t>
      </w:r>
      <w:r>
        <w:t xml:space="preserve">   mountains    </w:t>
      </w:r>
      <w:r>
        <w:t xml:space="preserve">   shore    </w:t>
      </w:r>
      <w:r>
        <w:t xml:space="preserve">   vacation    </w:t>
      </w:r>
      <w:r>
        <w:t xml:space="preserve">   baseball    </w:t>
      </w:r>
      <w:r>
        <w:t xml:space="preserve">   summer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2021-10-11T18:13:47Z</dcterms:created>
  <dcterms:modified xsi:type="dcterms:W3CDTF">2021-10-11T18:13:47Z</dcterms:modified>
</cp:coreProperties>
</file>