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Watch Sunset    </w:t>
      </w:r>
      <w:r>
        <w:t xml:space="preserve">   Flashlight tag    </w:t>
      </w:r>
      <w:r>
        <w:t xml:space="preserve">   New sport    </w:t>
      </w:r>
      <w:r>
        <w:t xml:space="preserve">   Feed ducks    </w:t>
      </w:r>
      <w:r>
        <w:t xml:space="preserve">   Bird watching    </w:t>
      </w:r>
      <w:r>
        <w:t xml:space="preserve">   tree climbing    </w:t>
      </w:r>
      <w:r>
        <w:t xml:space="preserve">   Build a sand castle    </w:t>
      </w:r>
      <w:r>
        <w:t xml:space="preserve">   Slumber party    </w:t>
      </w:r>
      <w:r>
        <w:t xml:space="preserve">   Roller Skate    </w:t>
      </w:r>
      <w:r>
        <w:t xml:space="preserve">   Dance    </w:t>
      </w:r>
      <w:r>
        <w:t xml:space="preserve">   Dirt pie    </w:t>
      </w:r>
      <w:r>
        <w:t xml:space="preserve">   Smores    </w:t>
      </w:r>
      <w:r>
        <w:t xml:space="preserve">   Pizza party    </w:t>
      </w:r>
      <w:r>
        <w:t xml:space="preserve">   Start a collection    </w:t>
      </w:r>
      <w:r>
        <w:t xml:space="preserve">   Dodge ball    </w:t>
      </w:r>
      <w:r>
        <w:t xml:space="preserve">   Camping    </w:t>
      </w:r>
      <w:r>
        <w:t xml:space="preserve">   Go Fishing    </w:t>
      </w:r>
      <w:r>
        <w:t xml:space="preserve">   Fly kites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2021-10-11T18:13:52Z</dcterms:created>
  <dcterms:modified xsi:type="dcterms:W3CDTF">2021-10-11T18:13:52Z</dcterms:modified>
</cp:coreProperties>
</file>