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july    </w:t>
      </w:r>
      <w:r>
        <w:t xml:space="preserve">   Circus    </w:t>
      </w:r>
      <w:r>
        <w:t xml:space="preserve">   applepie    </w:t>
      </w:r>
      <w:r>
        <w:t xml:space="preserve">   baseball    </w:t>
      </w:r>
      <w:r>
        <w:t xml:space="preserve">   basketball    </w:t>
      </w:r>
      <w:r>
        <w:t xml:space="preserve">   beach    </w:t>
      </w:r>
      <w:r>
        <w:t xml:space="preserve">   beachball    </w:t>
      </w:r>
      <w:r>
        <w:t xml:space="preserve">   bicycle    </w:t>
      </w:r>
      <w:r>
        <w:t xml:space="preserve">   Brats    </w:t>
      </w:r>
      <w:r>
        <w:t xml:space="preserve">   Burgers    </w:t>
      </w:r>
      <w:r>
        <w:t xml:space="preserve">   carwash    </w:t>
      </w:r>
      <w:r>
        <w:t xml:space="preserve">   charcoal    </w:t>
      </w:r>
      <w:r>
        <w:t xml:space="preserve">   Cookout    </w:t>
      </w:r>
      <w:r>
        <w:t xml:space="preserve">   drill    </w:t>
      </w:r>
      <w:r>
        <w:t xml:space="preserve">   fairs    </w:t>
      </w:r>
      <w:r>
        <w:t xml:space="preserve">   flowers    </w:t>
      </w:r>
      <w:r>
        <w:t xml:space="preserve">   hiking    </w:t>
      </w:r>
      <w:r>
        <w:t xml:space="preserve">   Hotdogs    </w:t>
      </w:r>
      <w:r>
        <w:t xml:space="preserve">   hummingbird    </w:t>
      </w:r>
      <w:r>
        <w:t xml:space="preserve">   icecream    </w:t>
      </w:r>
      <w:r>
        <w:t xml:space="preserve">   Kites    </w:t>
      </w:r>
      <w:r>
        <w:t xml:space="preserve">   lemonade    </w:t>
      </w:r>
      <w:r>
        <w:t xml:space="preserve">   Muskmelon    </w:t>
      </w:r>
      <w:r>
        <w:t xml:space="preserve">   picnic    </w:t>
      </w:r>
      <w:r>
        <w:t xml:space="preserve">   pools    </w:t>
      </w:r>
      <w:r>
        <w:t xml:space="preserve">   racing    </w:t>
      </w:r>
      <w:r>
        <w:t xml:space="preserve">   snowco0nes    </w:t>
      </w:r>
      <w:r>
        <w:t xml:space="preserve">   umbrella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2021-10-11T18:13:59Z</dcterms:created>
  <dcterms:modified xsi:type="dcterms:W3CDTF">2021-10-11T18:13:59Z</dcterms:modified>
</cp:coreProperties>
</file>