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Fourth of July    </w:t>
      </w:r>
      <w:r>
        <w:t xml:space="preserve">   Water Park    </w:t>
      </w:r>
      <w:r>
        <w:t xml:space="preserve">   Day Trips    </w:t>
      </w:r>
      <w:r>
        <w:t xml:space="preserve">   Family    </w:t>
      </w:r>
      <w:r>
        <w:t xml:space="preserve">   Friends    </w:t>
      </w:r>
      <w:r>
        <w:t xml:space="preserve">   Be Kind    </w:t>
      </w:r>
      <w:r>
        <w:t xml:space="preserve">   OBX    </w:t>
      </w:r>
      <w:r>
        <w:t xml:space="preserve">   Poconos    </w:t>
      </w:r>
      <w:r>
        <w:t xml:space="preserve">   New Jersey    </w:t>
      </w:r>
      <w:r>
        <w:t xml:space="preserve">   Florida    </w:t>
      </w:r>
      <w:r>
        <w:t xml:space="preserve">   Disney World    </w:t>
      </w:r>
      <w:r>
        <w:t xml:space="preserve">   Summer Reading    </w:t>
      </w:r>
      <w:r>
        <w:t xml:space="preserve">   Camping    </w:t>
      </w:r>
      <w:r>
        <w:t xml:space="preserve">   Biking    </w:t>
      </w:r>
      <w:r>
        <w:t xml:space="preserve">   Hiking    </w:t>
      </w:r>
      <w:r>
        <w:t xml:space="preserve">   Lifeguard    </w:t>
      </w:r>
      <w:r>
        <w:t xml:space="preserve">   Water Ice    </w:t>
      </w:r>
      <w:r>
        <w:t xml:space="preserve">   Ice Cream    </w:t>
      </w:r>
      <w:r>
        <w:t xml:space="preserve">   Pizza    </w:t>
      </w:r>
      <w:r>
        <w:t xml:space="preserve">   Games    </w:t>
      </w:r>
      <w:r>
        <w:t xml:space="preserve">   No School    </w:t>
      </w:r>
      <w:r>
        <w:t xml:space="preserve">   Flip Flops    </w:t>
      </w:r>
      <w:r>
        <w:t xml:space="preserve">   Sand    </w:t>
      </w:r>
      <w:r>
        <w:t xml:space="preserve">   Rides    </w:t>
      </w:r>
      <w:r>
        <w:t xml:space="preserve">   Boardwalk    </w:t>
      </w:r>
      <w:r>
        <w:t xml:space="preserve">   Pool    </w:t>
      </w:r>
      <w:r>
        <w:t xml:space="preserve">   Beach    </w:t>
      </w:r>
      <w:r>
        <w:t xml:space="preserve">   Ocean    </w:t>
      </w:r>
      <w:r>
        <w:t xml:space="preserve">   Fun    </w:t>
      </w:r>
      <w:r>
        <w:t xml:space="preserve">   Sun    </w:t>
      </w:r>
      <w:r>
        <w:t xml:space="preserve">   Heat    </w:t>
      </w:r>
      <w:r>
        <w:t xml:space="preserve">   Mountain    </w:t>
      </w:r>
      <w:r>
        <w:t xml:space="preserve">   Bus    </w:t>
      </w:r>
      <w:r>
        <w:t xml:space="preserve">   Car    </w:t>
      </w:r>
      <w:r>
        <w:t xml:space="preserve">   Train    </w:t>
      </w:r>
      <w:r>
        <w:t xml:space="preserve">   Plane    </w:t>
      </w:r>
      <w:r>
        <w:t xml:space="preserve">   Travel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2021-10-11T18:14:02Z</dcterms:created>
  <dcterms:modified xsi:type="dcterms:W3CDTF">2021-10-11T18:14:02Z</dcterms:modified>
</cp:coreProperties>
</file>