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sleepover    </w:t>
      </w:r>
      <w:r>
        <w:t xml:space="preserve">   vacation    </w:t>
      </w:r>
      <w:r>
        <w:t xml:space="preserve">   lake    </w:t>
      </w:r>
      <w:r>
        <w:t xml:space="preserve">   water    </w:t>
      </w:r>
      <w:r>
        <w:t xml:space="preserve">   popsicle    </w:t>
      </w:r>
      <w:r>
        <w:t xml:space="preserve">   picnic    </w:t>
      </w:r>
      <w:r>
        <w:t xml:space="preserve">   fun    </w:t>
      </w:r>
      <w:r>
        <w:t xml:space="preserve">   fireworks    </w:t>
      </w:r>
      <w:r>
        <w:t xml:space="preserve">   baseball    </w:t>
      </w:r>
      <w:r>
        <w:t xml:space="preserve">   swim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2021-10-11T18:14:08Z</dcterms:created>
  <dcterms:modified xsi:type="dcterms:W3CDTF">2021-10-11T18:14:08Z</dcterms:modified>
</cp:coreProperties>
</file>