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MUSMER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JUORHUTFLY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UYLJ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GTASUU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OOGDTH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ABRRGSEHME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OBRNNCOCO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LKASPRESR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AFCCRKRESIER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UNNUBRS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NUNREESCS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IOUOTMSQ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UCSIRONYAFT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TETASARFI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MFRAIIUSSC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2021-10-11T18:13:17Z</dcterms:created>
  <dcterms:modified xsi:type="dcterms:W3CDTF">2021-10-11T18:13:17Z</dcterms:modified>
</cp:coreProperties>
</file>