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lightning bug    </w:t>
      </w:r>
      <w:r>
        <w:t xml:space="preserve">   swimsuits    </w:t>
      </w:r>
      <w:r>
        <w:t xml:space="preserve">   lake    </w:t>
      </w:r>
      <w:r>
        <w:t xml:space="preserve">   sweet tea    </w:t>
      </w:r>
      <w:r>
        <w:t xml:space="preserve">   humidity    </w:t>
      </w:r>
      <w:r>
        <w:t xml:space="preserve">   warm    </w:t>
      </w:r>
      <w:r>
        <w:t xml:space="preserve">   sunglasses    </w:t>
      </w:r>
      <w:r>
        <w:t xml:space="preserve">   shorts    </w:t>
      </w:r>
      <w:r>
        <w:t xml:space="preserve">   pool party    </w:t>
      </w:r>
      <w:r>
        <w:t xml:space="preserve">   ice cream    </w:t>
      </w:r>
      <w:r>
        <w:t xml:space="preserve">   vacation    </w:t>
      </w:r>
      <w:r>
        <w:t xml:space="preserve">   sunshine    </w:t>
      </w:r>
      <w:r>
        <w:t xml:space="preserve">   flip flop    </w:t>
      </w:r>
      <w:r>
        <w:t xml:space="preserve">   summer solstice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2021-10-11T18:14:16Z</dcterms:created>
  <dcterms:modified xsi:type="dcterms:W3CDTF">2021-10-11T18:14:16Z</dcterms:modified>
</cp:coreProperties>
</file>