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watermelon    </w:t>
      </w:r>
      <w:r>
        <w:t xml:space="preserve">   ice    </w:t>
      </w:r>
      <w:r>
        <w:t xml:space="preserve">   strawberries    </w:t>
      </w:r>
      <w:r>
        <w:t xml:space="preserve">   lay in    </w:t>
      </w:r>
      <w:r>
        <w:t xml:space="preserve">   sun bathing    </w:t>
      </w:r>
      <w:r>
        <w:t xml:space="preserve">   party    </w:t>
      </w:r>
      <w:r>
        <w:t xml:space="preserve">   beach    </w:t>
      </w:r>
      <w:r>
        <w:t xml:space="preserve">   holiday    </w:t>
      </w:r>
      <w:r>
        <w:t xml:space="preserve">   relax    </w:t>
      </w:r>
      <w:r>
        <w:t xml:space="preserve">   fun    </w:t>
      </w:r>
      <w:r>
        <w:t xml:space="preserve">   hot    </w:t>
      </w:r>
      <w:r>
        <w:t xml:space="preserve">   seaside    </w:t>
      </w:r>
      <w:r>
        <w:t xml:space="preserve">   sunburn    </w:t>
      </w:r>
      <w:r>
        <w:t xml:space="preserve">   airport    </w:t>
      </w:r>
      <w:r>
        <w:t xml:space="preserve">   sandcastle    </w:t>
      </w:r>
      <w:r>
        <w:t xml:space="preserve">   ice cream    </w:t>
      </w:r>
      <w:r>
        <w:t xml:space="preserve">   swimming pool    </w:t>
      </w:r>
      <w:r>
        <w:t xml:space="preserve">   suntan    </w:t>
      </w:r>
      <w:r>
        <w:t xml:space="preserve">   Sun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2021-10-11T18:14:24Z</dcterms:created>
  <dcterms:modified xsi:type="dcterms:W3CDTF">2021-10-11T18:14:24Z</dcterms:modified>
</cp:coreProperties>
</file>