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Sand    </w:t>
      </w:r>
      <w:r>
        <w:t xml:space="preserve">   Lake    </w:t>
      </w:r>
      <w:r>
        <w:t xml:space="preserve">   Fishing    </w:t>
      </w:r>
      <w:r>
        <w:t xml:space="preserve">   Biking    </w:t>
      </w:r>
      <w:r>
        <w:t xml:space="preserve">   camp    </w:t>
      </w:r>
      <w:r>
        <w:t xml:space="preserve">   Beach    </w:t>
      </w:r>
      <w:r>
        <w:t xml:space="preserve">   Waterski    </w:t>
      </w:r>
      <w:r>
        <w:t xml:space="preserve">   Warm    </w:t>
      </w:r>
      <w:r>
        <w:t xml:space="preserve">   Golf    </w:t>
      </w:r>
      <w:r>
        <w:t xml:space="preserve">   Flowers    </w:t>
      </w:r>
      <w:r>
        <w:t xml:space="preserve">   Sunshine    </w:t>
      </w:r>
      <w:r>
        <w:t xml:space="preserve">   Sunglasses    </w:t>
      </w:r>
      <w:r>
        <w:t xml:space="preserve">   Sunscreen    </w:t>
      </w:r>
      <w:r>
        <w:t xml:space="preserve">   Icecream    </w:t>
      </w:r>
      <w:r>
        <w:t xml:space="preserve">   Smore    </w:t>
      </w:r>
      <w:r>
        <w:t xml:space="preserve">   Bonfire    </w:t>
      </w:r>
      <w:r>
        <w:t xml:space="preserve">   Picnic    </w:t>
      </w:r>
      <w:r>
        <w:t xml:space="preserve">   BBQ    </w:t>
      </w:r>
      <w:r>
        <w:t xml:space="preserve">   Swim    </w:t>
      </w:r>
      <w:r>
        <w:t xml:space="preserve">   Boating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2021-10-11T18:14:28Z</dcterms:created>
  <dcterms:modified xsi:type="dcterms:W3CDTF">2021-10-11T18:14:28Z</dcterms:modified>
</cp:coreProperties>
</file>