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island    </w:t>
      </w:r>
      <w:r>
        <w:t xml:space="preserve">   tropical    </w:t>
      </w:r>
      <w:r>
        <w:t xml:space="preserve">   taxi    </w:t>
      </w:r>
      <w:r>
        <w:t xml:space="preserve">   bluesky    </w:t>
      </w:r>
      <w:r>
        <w:t xml:space="preserve">   sand    </w:t>
      </w:r>
      <w:r>
        <w:t xml:space="preserve">   beatiful    </w:t>
      </w:r>
      <w:r>
        <w:t xml:space="preserve">   hotel    </w:t>
      </w:r>
      <w:r>
        <w:t xml:space="preserve">   airport    </w:t>
      </w:r>
      <w:r>
        <w:t xml:space="preserve">   travel    </w:t>
      </w:r>
      <w:r>
        <w:t xml:space="preserve">   slushie    </w:t>
      </w:r>
      <w:r>
        <w:t xml:space="preserve">   ice drink    </w:t>
      </w:r>
      <w:r>
        <w:t xml:space="preserve">   flowers    </w:t>
      </w:r>
      <w:r>
        <w:t xml:space="preserve">   water    </w:t>
      </w:r>
      <w:r>
        <w:t xml:space="preserve">   calm    </w:t>
      </w:r>
      <w:r>
        <w:t xml:space="preserve">   relax    </w:t>
      </w:r>
      <w:r>
        <w:t xml:space="preserve">   sea    </w:t>
      </w:r>
      <w:r>
        <w:t xml:space="preserve">   beach    </w:t>
      </w:r>
      <w:r>
        <w:t xml:space="preserve">   sunny    </w:t>
      </w:r>
      <w:r>
        <w:t xml:space="preserve">   Suncream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2021-10-11T18:14:30Z</dcterms:created>
  <dcterms:modified xsi:type="dcterms:W3CDTF">2021-10-11T18:14:30Z</dcterms:modified>
</cp:coreProperties>
</file>