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Summer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vacation    </w:t>
      </w:r>
      <w:r>
        <w:t xml:space="preserve">   fun in the sun    </w:t>
      </w:r>
      <w:r>
        <w:t xml:space="preserve">   swim    </w:t>
      </w:r>
      <w:r>
        <w:t xml:space="preserve">   water    </w:t>
      </w:r>
      <w:r>
        <w:t xml:space="preserve">   ice cream    </w:t>
      </w:r>
      <w:r>
        <w:t xml:space="preserve">   friends    </w:t>
      </w:r>
      <w:r>
        <w:t xml:space="preserve">   rain    </w:t>
      </w:r>
      <w:r>
        <w:t xml:space="preserve">   sunshine    </w:t>
      </w:r>
      <w:r>
        <w:t xml:space="preserve">   hot    </w:t>
      </w:r>
      <w:r>
        <w:t xml:space="preserve">   storms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Summer</dc:title>
  <dcterms:created xsi:type="dcterms:W3CDTF">2021-10-11T18:12:28Z</dcterms:created>
  <dcterms:modified xsi:type="dcterms:W3CDTF">2021-10-11T18:12:28Z</dcterms:modified>
</cp:coreProperties>
</file>