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pool    </w:t>
      </w:r>
      <w:r>
        <w:t xml:space="preserve">   sun    </w:t>
      </w:r>
      <w:r>
        <w:t xml:space="preserve">   ice cream    </w:t>
      </w:r>
      <w:r>
        <w:t xml:space="preserve">   water    </w:t>
      </w:r>
      <w:r>
        <w:t xml:space="preserve">   camping    </w:t>
      </w:r>
      <w:r>
        <w:t xml:space="preserve">   lemonade    </w:t>
      </w:r>
      <w:r>
        <w:t xml:space="preserve">   lucy    </w:t>
      </w:r>
      <w:r>
        <w:t xml:space="preserve">   charlie    </w:t>
      </w:r>
      <w:r>
        <w:t xml:space="preserve">   mom    </w:t>
      </w:r>
      <w:r>
        <w:t xml:space="preserve">   dad    </w:t>
      </w:r>
      <w:r>
        <w:t xml:space="preserve">   max    </w:t>
      </w:r>
      <w:r>
        <w:t xml:space="preserve">   molly    </w:t>
      </w:r>
      <w:r>
        <w:t xml:space="preserve">   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2021-10-11T18:12:31Z</dcterms:created>
  <dcterms:modified xsi:type="dcterms:W3CDTF">2021-10-11T18:12:31Z</dcterms:modified>
</cp:coreProperties>
</file>