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relax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swimming    </w:t>
      </w:r>
      <w:r>
        <w:t xml:space="preserve">   noschool    </w:t>
      </w:r>
      <w:r>
        <w:t xml:space="preserve">   vacation    </w:t>
      </w:r>
      <w:r>
        <w:t xml:space="preserve">   sailing    </w:t>
      </w:r>
      <w:r>
        <w:t xml:space="preserve">   popsicle    </w:t>
      </w:r>
      <w:r>
        <w:t xml:space="preserve">   hot    </w:t>
      </w:r>
      <w:r>
        <w:t xml:space="preserve">   icecream    </w:t>
      </w:r>
      <w:r>
        <w:t xml:space="preserve">   summer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2021-10-12T20:57:13Z</dcterms:created>
  <dcterms:modified xsi:type="dcterms:W3CDTF">2021-10-12T20:57:13Z</dcterms:modified>
</cp:coreProperties>
</file>