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sunscreen    </w:t>
      </w:r>
      <w:r>
        <w:t xml:space="preserve">   sunglasses    </w:t>
      </w:r>
      <w:r>
        <w:t xml:space="preserve">   camping    </w:t>
      </w:r>
      <w:r>
        <w:t xml:space="preserve">   picnics    </w:t>
      </w:r>
      <w:r>
        <w:t xml:space="preserve">   swimming    </w:t>
      </w:r>
      <w:r>
        <w:t xml:space="preserve">   bathing suit    </w:t>
      </w:r>
      <w:r>
        <w:t xml:space="preserve">   flip flops    </w:t>
      </w:r>
      <w:r>
        <w:t xml:space="preserve">   vacation    </w:t>
      </w:r>
      <w:r>
        <w:t xml:space="preserve">   water    </w:t>
      </w:r>
      <w:r>
        <w:t xml:space="preserve">   pool    </w:t>
      </w:r>
      <w:r>
        <w:t xml:space="preserve">   beach    </w:t>
      </w:r>
      <w:r>
        <w:t xml:space="preserve">   sun    </w:t>
      </w:r>
      <w:r>
        <w:t xml:space="preserve">   ice cream    </w:t>
      </w:r>
      <w:r>
        <w:t xml:space="preserve">   play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2021-10-12T20:57:18Z</dcterms:created>
  <dcterms:modified xsi:type="dcterms:W3CDTF">2021-10-12T20:57:18Z</dcterms:modified>
</cp:coreProperties>
</file>