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OHEP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EAMDR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LYSTITSS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AYMLFI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OLORC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RESETT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HUNCEBS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MMUSER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ERTPSAI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 LIPHSO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SSRIPT.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 NIAL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ETSEW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ERMMUS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MEAWESO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RTDUPCO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GORUPS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ACESIOGTRE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CSTOK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2021-10-11T18:13:20Z</dcterms:created>
  <dcterms:modified xsi:type="dcterms:W3CDTF">2021-10-11T18:13:20Z</dcterms:modified>
</cp:coreProperties>
</file>