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pool party    </w:t>
      </w:r>
      <w:r>
        <w:t xml:space="preserve">   heat wave    </w:t>
      </w:r>
      <w:r>
        <w:t xml:space="preserve">   sunglasses    </w:t>
      </w:r>
      <w:r>
        <w:t xml:space="preserve">   back to school    </w:t>
      </w:r>
      <w:r>
        <w:t xml:space="preserve">   summer reading    </w:t>
      </w:r>
      <w:r>
        <w:t xml:space="preserve">   sunscreen    </w:t>
      </w:r>
      <w:r>
        <w:t xml:space="preserve">   school supplies    </w:t>
      </w:r>
      <w:r>
        <w:t xml:space="preserve">   flip flops    </w:t>
      </w:r>
      <w:r>
        <w:t xml:space="preserve">   pool    </w:t>
      </w:r>
      <w:r>
        <w:t xml:space="preserve">   watermelon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Summer!!</dc:title>
  <dcterms:created xsi:type="dcterms:W3CDTF">2021-10-11T18:16:22Z</dcterms:created>
  <dcterms:modified xsi:type="dcterms:W3CDTF">2021-10-11T18:16:22Z</dcterms:modified>
</cp:coreProperties>
</file>