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mini-disco    </w:t>
      </w:r>
      <w:r>
        <w:t xml:space="preserve">   fun    </w:t>
      </w:r>
      <w:r>
        <w:t xml:space="preserve">   t-shirt    </w:t>
      </w:r>
      <w:r>
        <w:t xml:space="preserve">   shorts    </w:t>
      </w:r>
      <w:r>
        <w:t xml:space="preserve">   slush puppy    </w:t>
      </w:r>
      <w:r>
        <w:t xml:space="preserve">   sand    </w:t>
      </w:r>
      <w:r>
        <w:t xml:space="preserve">   car    </w:t>
      </w:r>
      <w:r>
        <w:t xml:space="preserve">   family    </w:t>
      </w:r>
      <w:r>
        <w:t xml:space="preserve">   smiles    </w:t>
      </w:r>
      <w:r>
        <w:t xml:space="preserve">   towel    </w:t>
      </w:r>
      <w:r>
        <w:t xml:space="preserve">   beach    </w:t>
      </w:r>
      <w:r>
        <w:t xml:space="preserve">   hat    </w:t>
      </w:r>
      <w:r>
        <w:t xml:space="preserve">   sunglasses    </w:t>
      </w:r>
      <w:r>
        <w:t xml:space="preserve">   park    </w:t>
      </w:r>
      <w:r>
        <w:t xml:space="preserve">   hotel    </w:t>
      </w:r>
      <w:r>
        <w:t xml:space="preserve">   boat    </w:t>
      </w:r>
      <w:r>
        <w:t xml:space="preserve">   aeroplane    </w:t>
      </w:r>
      <w:r>
        <w:t xml:space="preserve">   ice-cream    </w:t>
      </w:r>
      <w:r>
        <w:t xml:space="preserve">   suncream    </w:t>
      </w:r>
      <w:r>
        <w:t xml:space="preserve">   sunshine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2021-10-12T20:57:08Z</dcterms:created>
  <dcterms:modified xsi:type="dcterms:W3CDTF">2021-10-12T20:57:08Z</dcterms:modified>
</cp:coreProperties>
</file>