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Fan Program    </w:t>
      </w:r>
      <w:r>
        <w:t xml:space="preserve">   Colette    </w:t>
      </w:r>
      <w:r>
        <w:t xml:space="preserve">   Val    </w:t>
      </w:r>
      <w:r>
        <w:t xml:space="preserve">   Magnolia Street    </w:t>
      </w:r>
      <w:r>
        <w:t xml:space="preserve">   Minneapolis    </w:t>
      </w:r>
      <w:r>
        <w:t xml:space="preserve">   St Paul    </w:t>
      </w:r>
      <w:r>
        <w:t xml:space="preserve">   Elders Lodge    </w:t>
      </w:r>
      <w:r>
        <w:t xml:space="preserve">   Creator    </w:t>
      </w:r>
      <w:r>
        <w:t xml:space="preserve">   Minnesota    </w:t>
      </w:r>
      <w:r>
        <w:t xml:space="preserve">   turtle island    </w:t>
      </w:r>
      <w:r>
        <w:t xml:space="preserve">   powwow    </w:t>
      </w:r>
      <w:r>
        <w:t xml:space="preserve">   Mdewakaton    </w:t>
      </w:r>
      <w:r>
        <w:t xml:space="preserve">   prairie island    </w:t>
      </w:r>
      <w:r>
        <w:t xml:space="preserve">   white Earth    </w:t>
      </w:r>
      <w:r>
        <w:t xml:space="preserve">   Mille Lacs    </w:t>
      </w:r>
      <w:r>
        <w:t xml:space="preserve">   fond du lac    </w:t>
      </w:r>
      <w:r>
        <w:t xml:space="preserve">   grand portage    </w:t>
      </w:r>
      <w:r>
        <w:t xml:space="preserve">   Leech Lake    </w:t>
      </w:r>
      <w:r>
        <w:t xml:space="preserve">   Red lake    </w:t>
      </w:r>
      <w:r>
        <w:t xml:space="preserve">   sioux    </w:t>
      </w:r>
      <w:r>
        <w:t xml:space="preserve">   dakota    </w:t>
      </w:r>
      <w:r>
        <w:t xml:space="preserve">   Lakota    </w:t>
      </w:r>
      <w:r>
        <w:t xml:space="preserve">   Ojibwe    </w:t>
      </w:r>
      <w:r>
        <w:t xml:space="preserve">   Native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2021-10-12T20:57:11Z</dcterms:created>
  <dcterms:modified xsi:type="dcterms:W3CDTF">2021-10-12T20:57:11Z</dcterms:modified>
</cp:coreProperties>
</file>