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word means the "beginning of summer" and is the longest day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shoe worn at the beach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put this on to protect you from UV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type of trees can grow coconuts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Refreshing drink that includes something sour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 school musical's "What Time is it?"... It's....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Let's play a game of beach...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would call it "ocean currency"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scream, you scream, we all scream for...?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Protects your eyes from the bright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green and red treat for the summer, made of primarily 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place one goes to swim in the 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2022-08-17T22:04:51Z</dcterms:created>
  <dcterms:modified xsi:type="dcterms:W3CDTF">2022-08-17T22:04:51Z</dcterms:modified>
</cp:coreProperties>
</file>