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cottage    </w:t>
      </w:r>
      <w:r>
        <w:t xml:space="preserve">   sand    </w:t>
      </w:r>
      <w:r>
        <w:t xml:space="preserve">   ice cream    </w:t>
      </w:r>
      <w:r>
        <w:t xml:space="preserve">   relax    </w:t>
      </w:r>
      <w:r>
        <w:t xml:space="preserve">   camp    </w:t>
      </w:r>
      <w:r>
        <w:t xml:space="preserve">   popsicles    </w:t>
      </w:r>
      <w:r>
        <w:t xml:space="preserve">   outdoors    </w:t>
      </w:r>
      <w:r>
        <w:t xml:space="preserve">   swimming    </w:t>
      </w:r>
      <w:r>
        <w:t xml:space="preserve">   bike    </w:t>
      </w:r>
      <w:r>
        <w:t xml:space="preserve">   picnic    </w:t>
      </w:r>
      <w:r>
        <w:t xml:space="preserve">   flowers    </w:t>
      </w:r>
      <w:r>
        <w:t xml:space="preserve">   weather    </w:t>
      </w:r>
      <w:r>
        <w:t xml:space="preserve">   no school    </w:t>
      </w:r>
      <w:r>
        <w:t xml:space="preserve">   friends    </w:t>
      </w:r>
      <w:r>
        <w:t xml:space="preserve">   beach    </w:t>
      </w:r>
      <w:r>
        <w:t xml:space="preserve">   vacation    </w:t>
      </w:r>
      <w:r>
        <w:t xml:space="preserve">   sunny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2021-10-12T20:57:13Z</dcterms:created>
  <dcterms:modified xsi:type="dcterms:W3CDTF">2021-10-12T20:57:13Z</dcterms:modified>
</cp:coreProperties>
</file>