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bathingsuits    </w:t>
      </w:r>
      <w:r>
        <w:t xml:space="preserve">   music    </w:t>
      </w:r>
      <w:r>
        <w:t xml:space="preserve">   lemonade    </w:t>
      </w:r>
      <w:r>
        <w:t xml:space="preserve">   water    </w:t>
      </w:r>
      <w:r>
        <w:t xml:space="preserve">   friends    </w:t>
      </w:r>
      <w:r>
        <w:t xml:space="preserve">   party    </w:t>
      </w:r>
      <w:r>
        <w:t xml:space="preserve">   waves    </w:t>
      </w:r>
      <w:r>
        <w:t xml:space="preserve">   beach    </w:t>
      </w:r>
      <w:r>
        <w:t xml:space="preserve">   sun    </w:t>
      </w:r>
      <w:r>
        <w:t xml:space="preserve">   pool    </w:t>
      </w:r>
      <w:r>
        <w:t xml:space="preserve">   sunglasses    </w:t>
      </w:r>
      <w:r>
        <w:t xml:space="preserve">   flower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2021-10-11T18:13:42Z</dcterms:created>
  <dcterms:modified xsi:type="dcterms:W3CDTF">2021-10-11T18:13:42Z</dcterms:modified>
</cp:coreProperties>
</file>