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days    </w:t>
      </w:r>
      <w:r>
        <w:t xml:space="preserve">   nights    </w:t>
      </w:r>
      <w:r>
        <w:t xml:space="preserve">   breeze    </w:t>
      </w:r>
      <w:r>
        <w:t xml:space="preserve">   air conditioning    </w:t>
      </w:r>
      <w:r>
        <w:t xml:space="preserve">   high temperatures    </w:t>
      </w:r>
      <w:r>
        <w:t xml:space="preserve">   travel    </w:t>
      </w:r>
      <w:r>
        <w:t xml:space="preserve">   break    </w:t>
      </w:r>
      <w:r>
        <w:t xml:space="preserve">   vacation    </w:t>
      </w:r>
      <w:r>
        <w:t xml:space="preserve">   humidity    </w:t>
      </w:r>
      <w:r>
        <w:t xml:space="preserve">   sun burn    </w:t>
      </w:r>
      <w:r>
        <w:t xml:space="preserve">   heat    </w:t>
      </w:r>
      <w:r>
        <w:t xml:space="preserve">   sand    </w:t>
      </w:r>
      <w:r>
        <w:t xml:space="preserve">   water    </w:t>
      </w:r>
      <w:r>
        <w:t xml:space="preserve">   tanning lotion    </w:t>
      </w:r>
      <w:r>
        <w:t xml:space="preserve">   sunscreen    </w:t>
      </w:r>
      <w:r>
        <w:t xml:space="preserve">   hat    </w:t>
      </w:r>
      <w:r>
        <w:t xml:space="preserve">   sun    </w:t>
      </w:r>
      <w:r>
        <w:t xml:space="preserve">   beach    </w:t>
      </w:r>
      <w:r>
        <w:t xml:space="preserve">   towel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2021-10-12T20:57:16Z</dcterms:created>
  <dcterms:modified xsi:type="dcterms:W3CDTF">2021-10-12T20:57:16Z</dcterms:modified>
</cp:coreProperties>
</file>