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backyard    </w:t>
      </w:r>
      <w:r>
        <w:t xml:space="preserve">   tank tops    </w:t>
      </w:r>
      <w:r>
        <w:t xml:space="preserve">   independence day    </w:t>
      </w:r>
      <w:r>
        <w:t xml:space="preserve">   flipflops    </w:t>
      </w:r>
      <w:r>
        <w:t xml:space="preserve">   lifeguard    </w:t>
      </w:r>
      <w:r>
        <w:t xml:space="preserve">   swimming pool    </w:t>
      </w:r>
      <w:r>
        <w:t xml:space="preserve">   hot pavement    </w:t>
      </w:r>
      <w:r>
        <w:t xml:space="preserve">   sunglasses    </w:t>
      </w:r>
      <w:r>
        <w:t xml:space="preserve">   tropical    </w:t>
      </w:r>
      <w:r>
        <w:t xml:space="preserve">   refreshing    </w:t>
      </w:r>
      <w:r>
        <w:t xml:space="preserve">   relaxation    </w:t>
      </w:r>
      <w:r>
        <w:t xml:space="preserve">   iced tea    </w:t>
      </w:r>
      <w:r>
        <w:t xml:space="preserve">   swimsuit    </w:t>
      </w:r>
      <w:r>
        <w:t xml:space="preserve">   shorts    </w:t>
      </w:r>
      <w:r>
        <w:t xml:space="preserve">   lake trip    </w:t>
      </w:r>
      <w:r>
        <w:t xml:space="preserve">   bungalows    </w:t>
      </w:r>
      <w:r>
        <w:t xml:space="preserve">   vacations    </w:t>
      </w:r>
      <w:r>
        <w:t xml:space="preserve">   late nights    </w:t>
      </w:r>
      <w:r>
        <w:t xml:space="preserve">   reunion    </w:t>
      </w:r>
      <w:r>
        <w:t xml:space="preserve">   volleyball    </w:t>
      </w:r>
      <w:r>
        <w:t xml:space="preserve">   popsicle    </w:t>
      </w:r>
      <w:r>
        <w:t xml:space="preserve">   barbeque    </w:t>
      </w:r>
      <w:r>
        <w:t xml:space="preserve">   hotdogs    </w:t>
      </w:r>
      <w:r>
        <w:t xml:space="preserve">   spf    </w:t>
      </w:r>
      <w:r>
        <w:t xml:space="preserve">   sunblock    </w:t>
      </w:r>
      <w:r>
        <w:t xml:space="preserve">   beachball    </w:t>
      </w:r>
      <w:r>
        <w:t xml:space="preserve">   sandpit    </w:t>
      </w:r>
      <w:r>
        <w:t xml:space="preserve">   picnic    </w:t>
      </w:r>
      <w:r>
        <w:t xml:space="preserve">   watermelon    </w:t>
      </w:r>
      <w:r>
        <w:t xml:space="preserve">   king of summer    </w:t>
      </w:r>
      <w:r>
        <w:t xml:space="preserve">   sweat    </w:t>
      </w:r>
      <w:r>
        <w:t xml:space="preserve">   waterspray    </w:t>
      </w:r>
      <w:r>
        <w:t xml:space="preserve">   umbrella    </w:t>
      </w:r>
      <w:r>
        <w:t xml:space="preserve">   homerun    </w:t>
      </w:r>
      <w:r>
        <w:t xml:space="preserve">   baseball    </w:t>
      </w:r>
      <w:r>
        <w:t xml:space="preserve">   sunburn    </w:t>
      </w:r>
      <w:r>
        <w:t xml:space="preserve">   snocone    </w:t>
      </w:r>
      <w:r>
        <w:t xml:space="preserve">   Sunshine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2021-10-11T18:13:45Z</dcterms:created>
  <dcterms:modified xsi:type="dcterms:W3CDTF">2021-10-11T18:13:45Z</dcterms:modified>
</cp:coreProperties>
</file>