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bathing suit    </w:t>
      </w:r>
      <w:r>
        <w:t xml:space="preserve">   beach    </w:t>
      </w:r>
      <w:r>
        <w:t xml:space="preserve">   flip flops    </w:t>
      </w:r>
      <w:r>
        <w:t xml:space="preserve">   friends    </w:t>
      </w:r>
      <w:r>
        <w:t xml:space="preserve">   fun    </w:t>
      </w:r>
      <w:r>
        <w:t xml:space="preserve">   hot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lake    </w:t>
      </w:r>
      <w:r>
        <w:t xml:space="preserve">   ocean    </w:t>
      </w:r>
      <w:r>
        <w:t xml:space="preserve">   pool    </w:t>
      </w:r>
      <w:r>
        <w:t xml:space="preserve">   sand    </w:t>
      </w:r>
      <w:r>
        <w:t xml:space="preserve">   shorts    </w:t>
      </w:r>
      <w:r>
        <w:t xml:space="preserve">   sleepovers    </w:t>
      </w:r>
      <w:r>
        <w:t xml:space="preserve">   summer    </w:t>
      </w:r>
      <w:r>
        <w:t xml:space="preserve">   sunglasses    </w:t>
      </w:r>
      <w:r>
        <w:t xml:space="preserve">   sunscreen    </w:t>
      </w:r>
      <w:r>
        <w:t xml:space="preserve">   sunshine    </w:t>
      </w:r>
      <w:r>
        <w:t xml:space="preserve">   swimming    </w:t>
      </w:r>
      <w:r>
        <w:t xml:space="preserve">   tanning    </w:t>
      </w:r>
      <w:r>
        <w:t xml:space="preserve">   towel    </w:t>
      </w:r>
      <w:r>
        <w:t xml:space="preserve">   travel    </w:t>
      </w:r>
      <w:r>
        <w:t xml:space="preserve">   vacation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2021-10-11T18:13:50Z</dcterms:created>
  <dcterms:modified xsi:type="dcterms:W3CDTF">2021-10-11T18:13:50Z</dcterms:modified>
</cp:coreProperties>
</file>