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Ice cream    </w:t>
      </w:r>
      <w:r>
        <w:t xml:space="preserve">   Summer    </w:t>
      </w:r>
      <w:r>
        <w:t xml:space="preserve">   Butterfly    </w:t>
      </w:r>
      <w:r>
        <w:t xml:space="preserve">   Colors    </w:t>
      </w:r>
      <w:r>
        <w:t xml:space="preserve">   Flower    </w:t>
      </w:r>
      <w:r>
        <w:t xml:space="preserve">   Watermelon    </w:t>
      </w:r>
      <w:r>
        <w:t xml:space="preserve">   Happy    </w:t>
      </w:r>
      <w:r>
        <w:t xml:space="preserve">   Boring    </w:t>
      </w:r>
      <w:r>
        <w:t xml:space="preserve">   Back to school    </w:t>
      </w:r>
      <w:r>
        <w:t xml:space="preserve">   Running    </w:t>
      </w:r>
      <w:r>
        <w:t xml:space="preserve">   Birthdays    </w:t>
      </w:r>
      <w:r>
        <w:t xml:space="preserve">   Awesome    </w:t>
      </w:r>
      <w:r>
        <w:t xml:space="preserve">   Beach    </w:t>
      </w:r>
      <w:r>
        <w:t xml:space="preserve">   Sand    </w:t>
      </w:r>
      <w:r>
        <w:t xml:space="preserve">   Sunny    </w:t>
      </w:r>
      <w:r>
        <w:t xml:space="preserve">   Hot    </w:t>
      </w:r>
      <w:r>
        <w:t xml:space="preserve">   Drink    </w:t>
      </w:r>
      <w:r>
        <w:t xml:space="preserve">   Pool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2021-10-11T18:14:03Z</dcterms:created>
  <dcterms:modified xsi:type="dcterms:W3CDTF">2021-10-11T18:14:03Z</dcterms:modified>
</cp:coreProperties>
</file>