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sunglasses    </w:t>
      </w:r>
      <w:r>
        <w:t xml:space="preserve">   shorts    </w:t>
      </w:r>
      <w:r>
        <w:t xml:space="preserve">   sandcastles    </w:t>
      </w:r>
      <w:r>
        <w:t xml:space="preserve">   pool    </w:t>
      </w:r>
      <w:r>
        <w:t xml:space="preserve">   beach    </w:t>
      </w:r>
      <w:r>
        <w:t xml:space="preserve">   strawberries    </w:t>
      </w:r>
      <w:r>
        <w:t xml:space="preserve">   watermelon    </w:t>
      </w:r>
      <w:r>
        <w:t xml:space="preserve">   vacation    </w:t>
      </w:r>
      <w:r>
        <w:t xml:space="preserve">   lemonade    </w:t>
      </w:r>
      <w:r>
        <w:t xml:space="preserve">   hot    </w:t>
      </w:r>
      <w:r>
        <w:t xml:space="preserve">   picnic    </w:t>
      </w:r>
      <w:r>
        <w:t xml:space="preserve">   ice cream    </w:t>
      </w:r>
      <w:r>
        <w:t xml:space="preserve">   sun    </w:t>
      </w:r>
      <w:r>
        <w:t xml:space="preserve">   swimming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2021-10-11T18:14:08Z</dcterms:created>
  <dcterms:modified xsi:type="dcterms:W3CDTF">2021-10-11T18:14:08Z</dcterms:modified>
</cp:coreProperties>
</file>