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tropical paradise    </w:t>
      </w:r>
      <w:r>
        <w:t xml:space="preserve">   beach    </w:t>
      </w:r>
      <w:r>
        <w:t xml:space="preserve">   vacation    </w:t>
      </w:r>
      <w:r>
        <w:t xml:space="preserve">   happy    </w:t>
      </w:r>
      <w:r>
        <w:t xml:space="preserve">   watermelon    </w:t>
      </w:r>
      <w:r>
        <w:t xml:space="preserve">   lemonade    </w:t>
      </w:r>
      <w:r>
        <w:t xml:space="preserve">   pool    </w:t>
      </w:r>
      <w:r>
        <w:t xml:space="preserve">   friends    </w:t>
      </w:r>
      <w:r>
        <w:t xml:space="preserve">   swimming    </w:t>
      </w:r>
      <w:r>
        <w:t xml:space="preserve">   barbecue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Summer!!</dc:title>
  <dcterms:created xsi:type="dcterms:W3CDTF">2021-10-11T18:15:07Z</dcterms:created>
  <dcterms:modified xsi:type="dcterms:W3CDTF">2021-10-11T18:15:07Z</dcterms:modified>
</cp:coreProperties>
</file>