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Summer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Large"/>
      </w:pPr>
      <w:r>
        <w:t xml:space="preserve">   August    </w:t>
      </w:r>
      <w:r>
        <w:t xml:space="preserve">   Bathing suits    </w:t>
      </w:r>
      <w:r>
        <w:t xml:space="preserve">   Beach    </w:t>
      </w:r>
      <w:r>
        <w:t xml:space="preserve">   bucket    </w:t>
      </w:r>
      <w:r>
        <w:t xml:space="preserve">   Bugs    </w:t>
      </w:r>
      <w:r>
        <w:t xml:space="preserve">   Camp fire    </w:t>
      </w:r>
      <w:r>
        <w:t xml:space="preserve">   Camping    </w:t>
      </w:r>
      <w:r>
        <w:t xml:space="preserve">   Dive    </w:t>
      </w:r>
      <w:r>
        <w:t xml:space="preserve">   Fire flies    </w:t>
      </w:r>
      <w:r>
        <w:t xml:space="preserve">   Ice cream    </w:t>
      </w:r>
      <w:r>
        <w:t xml:space="preserve">   Journey    </w:t>
      </w:r>
      <w:r>
        <w:t xml:space="preserve">   July    </w:t>
      </w:r>
      <w:r>
        <w:t xml:space="preserve">   june    </w:t>
      </w:r>
      <w:r>
        <w:t xml:space="preserve">   Lemonade    </w:t>
      </w:r>
      <w:r>
        <w:t xml:space="preserve">   lotion    </w:t>
      </w:r>
      <w:r>
        <w:t xml:space="preserve">   Popsicles    </w:t>
      </w:r>
      <w:r>
        <w:t xml:space="preserve">   Post card    </w:t>
      </w:r>
      <w:r>
        <w:t xml:space="preserve">   S'mores    </w:t>
      </w:r>
      <w:r>
        <w:t xml:space="preserve">   Sand    </w:t>
      </w:r>
      <w:r>
        <w:t xml:space="preserve">   Sand castle    </w:t>
      </w:r>
      <w:r>
        <w:t xml:space="preserve">   Sandals    </w:t>
      </w:r>
      <w:r>
        <w:t xml:space="preserve">   Scuba diving    </w:t>
      </w:r>
      <w:r>
        <w:t xml:space="preserve">   seagulls    </w:t>
      </w:r>
      <w:r>
        <w:t xml:space="preserve">   Shovels    </w:t>
      </w:r>
      <w:r>
        <w:t xml:space="preserve">   Suit case    </w:t>
      </w:r>
      <w:r>
        <w:t xml:space="preserve">   Sun flower    </w:t>
      </w:r>
      <w:r>
        <w:t xml:space="preserve">   Sunny    </w:t>
      </w:r>
      <w:r>
        <w:t xml:space="preserve">   Sunscreen    </w:t>
      </w:r>
      <w:r>
        <w:t xml:space="preserve">   Swim    </w:t>
      </w:r>
      <w:r>
        <w:t xml:space="preserve">   Tent    </w:t>
      </w:r>
      <w:r>
        <w:t xml:space="preserve">   Towels    </w:t>
      </w:r>
      <w:r>
        <w:t xml:space="preserve">   umbrella    </w:t>
      </w:r>
      <w:r>
        <w:t xml:space="preserve">   Watermelon    </w:t>
      </w:r>
      <w:r>
        <w:t xml:space="preserve">   Waves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Summer </dc:title>
  <dcterms:created xsi:type="dcterms:W3CDTF">2021-10-11T18:14:16Z</dcterms:created>
  <dcterms:modified xsi:type="dcterms:W3CDTF">2021-10-11T18:14:16Z</dcterms:modified>
</cp:coreProperties>
</file>