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bbq    </w:t>
      </w:r>
      <w:r>
        <w:t xml:space="preserve">   beach    </w:t>
      </w:r>
      <w:r>
        <w:t xml:space="preserve">   camping    </w:t>
      </w:r>
      <w:r>
        <w:t xml:space="preserve">   family    </w:t>
      </w:r>
      <w:r>
        <w:t xml:space="preserve">   festival    </w:t>
      </w:r>
      <w:r>
        <w:t xml:space="preserve">   fishing    </w:t>
      </w:r>
      <w:r>
        <w:t xml:space="preserve">   friends    </w:t>
      </w:r>
      <w:r>
        <w:t xml:space="preserve">   fun    </w:t>
      </w:r>
      <w:r>
        <w:t xml:space="preserve">   groove    </w:t>
      </w:r>
      <w:r>
        <w:t xml:space="preserve">   heat    </w:t>
      </w:r>
      <w:r>
        <w:t xml:space="preserve">   holiday    </w:t>
      </w:r>
      <w:r>
        <w:t xml:space="preserve">   hot    </w:t>
      </w:r>
      <w:r>
        <w:t xml:space="preserve">   icecream    </w:t>
      </w:r>
      <w:r>
        <w:t xml:space="preserve">   picnic    </w:t>
      </w:r>
      <w:r>
        <w:t xml:space="preserve">   sandcastle    </w:t>
      </w:r>
      <w:r>
        <w:t xml:space="preserve">   shorts    </w:t>
      </w:r>
      <w:r>
        <w:t xml:space="preserve">   splash    </w:t>
      </w:r>
      <w:r>
        <w:t xml:space="preserve">   summer    </w:t>
      </w:r>
      <w:r>
        <w:t xml:space="preserve">   sunshine    </w:t>
      </w:r>
      <w:r>
        <w:t xml:space="preserve">   swimming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2021-10-11T18:14:19Z</dcterms:created>
  <dcterms:modified xsi:type="dcterms:W3CDTF">2021-10-11T18:14:19Z</dcterms:modified>
</cp:coreProperties>
</file>