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festival    </w:t>
      </w:r>
      <w:r>
        <w:t xml:space="preserve">   action    </w:t>
      </w:r>
      <w:r>
        <w:t xml:space="preserve">   games    </w:t>
      </w:r>
      <w:r>
        <w:t xml:space="preserve">   fan    </w:t>
      </w:r>
      <w:r>
        <w:t xml:space="preserve">   ice    </w:t>
      </w:r>
      <w:r>
        <w:t xml:space="preserve">   TGIF    </w:t>
      </w:r>
      <w:r>
        <w:t xml:space="preserve">   day    </w:t>
      </w:r>
      <w:r>
        <w:t xml:space="preserve">   sun    </w:t>
      </w:r>
      <w:r>
        <w:t xml:space="preserve">   wet    </w:t>
      </w:r>
      <w:r>
        <w:t xml:space="preserve">   bright    </w:t>
      </w:r>
      <w:r>
        <w:t xml:space="preserve">   sunny    </w:t>
      </w:r>
      <w:r>
        <w:t xml:space="preserve">   backyard    </w:t>
      </w:r>
      <w:r>
        <w:t xml:space="preserve">   cool    </w:t>
      </w:r>
      <w:r>
        <w:t xml:space="preserve">   active    </w:t>
      </w:r>
      <w:r>
        <w:t xml:space="preserve">   green    </w:t>
      </w:r>
      <w:r>
        <w:t xml:space="preserve">   icecream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hot    </w:t>
      </w:r>
      <w:r>
        <w:t xml:space="preserve">   no school    </w:t>
      </w:r>
      <w:r>
        <w:t xml:space="preserve">   beach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2021-10-11T18:14:24Z</dcterms:created>
  <dcterms:modified xsi:type="dcterms:W3CDTF">2021-10-11T18:14:24Z</dcterms:modified>
</cp:coreProperties>
</file>