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BARBEQUE    </w:t>
      </w:r>
      <w:r>
        <w:t xml:space="preserve">   BEACH    </w:t>
      </w:r>
      <w:r>
        <w:t xml:space="preserve">   PARTIES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SOCCER    </w:t>
      </w:r>
      <w:r>
        <w:t xml:space="preserve">   BASEBALL    </w:t>
      </w:r>
      <w:r>
        <w:t xml:space="preserve">   POOL    </w:t>
      </w:r>
      <w:r>
        <w:t xml:space="preserve">   SUNTAN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2021-10-11T18:12:23Z</dcterms:created>
  <dcterms:modified xsi:type="dcterms:W3CDTF">2021-10-11T18:12:23Z</dcterms:modified>
</cp:coreProperties>
</file>