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relax    </w:t>
      </w:r>
      <w:r>
        <w:t xml:space="preserve">   pool    </w:t>
      </w:r>
      <w:r>
        <w:t xml:space="preserve">   palm tree    </w:t>
      </w:r>
      <w:r>
        <w:t xml:space="preserve">   travel    </w:t>
      </w:r>
      <w:r>
        <w:t xml:space="preserve">   humidity    </w:t>
      </w:r>
      <w:r>
        <w:t xml:space="preserve">   shades    </w:t>
      </w:r>
      <w:r>
        <w:t xml:space="preserve">   seaguls    </w:t>
      </w:r>
      <w:r>
        <w:t xml:space="preserve">   hat    </w:t>
      </w:r>
      <w:r>
        <w:t xml:space="preserve">   splash    </w:t>
      </w:r>
      <w:r>
        <w:t xml:space="preserve">   spade    </w:t>
      </w:r>
      <w:r>
        <w:t xml:space="preserve">   bucket    </w:t>
      </w:r>
      <w:r>
        <w:t xml:space="preserve">   sun cream    </w:t>
      </w:r>
      <w:r>
        <w:t xml:space="preserve">   flip flops    </w:t>
      </w:r>
      <w:r>
        <w:t xml:space="preserve">   freedom    </w:t>
      </w:r>
      <w:r>
        <w:t xml:space="preserve">   sleep in    </w:t>
      </w:r>
      <w:r>
        <w:t xml:space="preserve">   hot    </w:t>
      </w:r>
      <w:r>
        <w:t xml:space="preserve">   no school    </w:t>
      </w:r>
      <w:r>
        <w:t xml:space="preserve">   holiday    </w:t>
      </w:r>
      <w:r>
        <w:t xml:space="preserve">   sea    </w:t>
      </w:r>
      <w:r>
        <w:t xml:space="preserve">   swimming    </w:t>
      </w:r>
      <w:r>
        <w:t xml:space="preserve">   ice cream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2021-10-11T18:12:30Z</dcterms:created>
  <dcterms:modified xsi:type="dcterms:W3CDTF">2021-10-11T18:12:30Z</dcterms:modified>
</cp:coreProperties>
</file>