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dig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do you ride with your boogie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make a sand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kids look forward to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walk in when you're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go to get a nice view of the sunset?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blooms from the grass?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you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prettiest time of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go to get shade?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on a hot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shines so bright?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jump into to cool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go to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2021-10-11T18:12:01Z</dcterms:created>
  <dcterms:modified xsi:type="dcterms:W3CDTF">2021-10-11T18:12:01Z</dcterms:modified>
</cp:coreProperties>
</file>