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2017 Vocabulary 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decrease the severity of a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little or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 we there yet?"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doesn't cost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crowning of a new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amount; measly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Large,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unusual or odd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spending money in a reckless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impossible to understand or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detect or perceive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too satisfied or contented with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deny the truth or validity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last number in a countdown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erase   /   rub out;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appropriate to a certain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  /   something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alone   /   all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oreo   /   Nabisco chocolate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traits that are inherited from 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sluggish; unalert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ceaseless;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commonly written English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created in a way that seems artificial or manipulated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2017 Vocabulary +</dc:title>
  <dcterms:created xsi:type="dcterms:W3CDTF">2021-10-11T18:13:05Z</dcterms:created>
  <dcterms:modified xsi:type="dcterms:W3CDTF">2021-10-11T18:13:05Z</dcterms:modified>
</cp:coreProperties>
</file>