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2020</w:t>
      </w:r>
    </w:p>
    <w:p>
      <w:pPr>
        <w:pStyle w:val="Questions"/>
      </w:pPr>
      <w:r>
        <w:t xml:space="preserve">1. EZLABA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ACTEIV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DBYRCKAA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GBIHRT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TTCIPORAI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NTAERU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ECEFLHUR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RESFH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DUHIM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WEEST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EGNWSTIA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LFLNESI-UD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UNNSY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LTRBNUGAEOEFT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YZAL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CAHBE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KLEA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NIGILGRL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BBURAEQE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DOSSUECLL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SMEUMR HNISTG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SKEDNIUSS-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CSCRINHGO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ORBTFAEO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MLCIGAA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LEGTIINSBR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2020</dc:title>
  <dcterms:created xsi:type="dcterms:W3CDTF">2021-10-11T18:14:35Z</dcterms:created>
  <dcterms:modified xsi:type="dcterms:W3CDTF">2021-10-11T18:14:35Z</dcterms:modified>
</cp:coreProperties>
</file>