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road trips    </w:t>
      </w:r>
      <w:r>
        <w:t xml:space="preserve">   sleepovers    </w:t>
      </w:r>
      <w:r>
        <w:t xml:space="preserve">   friends    </w:t>
      </w:r>
      <w:r>
        <w:t xml:space="preserve">   reading    </w:t>
      </w:r>
      <w:r>
        <w:t xml:space="preserve">   vacation    </w:t>
      </w:r>
      <w:r>
        <w:t xml:space="preserve">   sunburn    </w:t>
      </w:r>
      <w:r>
        <w:t xml:space="preserve">   suntan    </w:t>
      </w:r>
      <w:r>
        <w:t xml:space="preserve">   hotdogs    </w:t>
      </w:r>
      <w:r>
        <w:t xml:space="preserve">   hamburgers    </w:t>
      </w:r>
      <w:r>
        <w:t xml:space="preserve">   lazy river    </w:t>
      </w:r>
      <w:r>
        <w:t xml:space="preserve">   barbeque    </w:t>
      </w:r>
      <w:r>
        <w:t xml:space="preserve">   movie night    </w:t>
      </w:r>
      <w:r>
        <w:t xml:space="preserve">   bubbles    </w:t>
      </w:r>
      <w:r>
        <w:t xml:space="preserve">   picnic    </w:t>
      </w:r>
      <w:r>
        <w:t xml:space="preserve">   surfing    </w:t>
      </w:r>
      <w:r>
        <w:t xml:space="preserve">   ice cream    </w:t>
      </w:r>
      <w:r>
        <w:t xml:space="preserve">   float    </w:t>
      </w:r>
      <w:r>
        <w:t xml:space="preserve">   swimsuit    </w:t>
      </w:r>
      <w:r>
        <w:t xml:space="preserve">   swimming    </w:t>
      </w:r>
      <w:r>
        <w:t xml:space="preserve">   water slide    </w:t>
      </w:r>
      <w:r>
        <w:t xml:space="preserve">   popsicles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2020</dc:title>
  <dcterms:created xsi:type="dcterms:W3CDTF">2021-10-11T18:14:37Z</dcterms:created>
  <dcterms:modified xsi:type="dcterms:W3CDTF">2021-10-11T18:14:37Z</dcterms:modified>
</cp:coreProperties>
</file>