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August    </w:t>
      </w:r>
      <w:r>
        <w:t xml:space="preserve">   Beach    </w:t>
      </w:r>
      <w:r>
        <w:t xml:space="preserve">   Bonfires    </w:t>
      </w:r>
      <w:r>
        <w:t xml:space="preserve">   Camping    </w:t>
      </w:r>
      <w:r>
        <w:t xml:space="preserve">   Fair    </w:t>
      </w:r>
      <w:r>
        <w:t xml:space="preserve">   Fathers Day    </w:t>
      </w:r>
      <w:r>
        <w:t xml:space="preserve">   Fishing    </w:t>
      </w:r>
      <w:r>
        <w:t xml:space="preserve">   Grill    </w:t>
      </w:r>
      <w:r>
        <w:t xml:space="preserve">   Hike    </w:t>
      </w:r>
      <w:r>
        <w:t xml:space="preserve">   Hot    </w:t>
      </w:r>
      <w:r>
        <w:t xml:space="preserve">   Independence Day    </w:t>
      </w:r>
      <w:r>
        <w:t xml:space="preserve">   July    </w:t>
      </w:r>
      <w:r>
        <w:t xml:space="preserve">   June    </w:t>
      </w:r>
      <w:r>
        <w:t xml:space="preserve">   Popsicles    </w:t>
      </w:r>
      <w:r>
        <w:t xml:space="preserve">   S'mores    </w:t>
      </w:r>
      <w:r>
        <w:t xml:space="preserve">   Shorts    </w:t>
      </w:r>
      <w:r>
        <w:t xml:space="preserve">   Sunny    </w:t>
      </w:r>
      <w:r>
        <w:t xml:space="preserve">   Surf    </w:t>
      </w:r>
      <w:r>
        <w:t xml:space="preserve">   Sweat    </w:t>
      </w:r>
      <w:r>
        <w:t xml:space="preserve">   Swimming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2021-10-11T18:12:35Z</dcterms:created>
  <dcterms:modified xsi:type="dcterms:W3CDTF">2021-10-11T18:12:35Z</dcterms:modified>
</cp:coreProperties>
</file>