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Picnic    </w:t>
      </w:r>
      <w:r>
        <w:t xml:space="preserve">   Popsicle    </w:t>
      </w:r>
      <w:r>
        <w:t xml:space="preserve">   Outdoors    </w:t>
      </w:r>
      <w:r>
        <w:t xml:space="preserve">   Ocean    </w:t>
      </w:r>
      <w:r>
        <w:t xml:space="preserve">   Hat    </w:t>
      </w:r>
      <w:r>
        <w:t xml:space="preserve">   Ice Cream    </w:t>
      </w:r>
      <w:r>
        <w:t xml:space="preserve">   Carnival    </w:t>
      </w:r>
      <w:r>
        <w:t xml:space="preserve">   Camping    </w:t>
      </w:r>
      <w:r>
        <w:t xml:space="preserve">   Air Conditioning    </w:t>
      </w:r>
      <w:r>
        <w:t xml:space="preserve">   Baseball    </w:t>
      </w:r>
      <w:r>
        <w:t xml:space="preserve">   Park    </w:t>
      </w:r>
      <w:r>
        <w:t xml:space="preserve">   poolparty    </w:t>
      </w:r>
      <w:r>
        <w:t xml:space="preserve">   fishing    </w:t>
      </w:r>
      <w:r>
        <w:t xml:space="preserve">   sandwiches    </w:t>
      </w:r>
      <w:r>
        <w:t xml:space="preserve">   may    </w:t>
      </w:r>
      <w:r>
        <w:t xml:space="preserve">   sand    </w:t>
      </w:r>
      <w:r>
        <w:t xml:space="preserve">   fireworks    </w:t>
      </w:r>
      <w:r>
        <w:t xml:space="preserve">   july    </w:t>
      </w:r>
      <w:r>
        <w:t xml:space="preserve">   swim suit    </w:t>
      </w:r>
      <w:r>
        <w:t xml:space="preserve">   beach    </w:t>
      </w:r>
      <w:r>
        <w:t xml:space="preserve">   sun    </w:t>
      </w:r>
      <w:r>
        <w:t xml:space="preserve">   waves    </w:t>
      </w:r>
      <w:r>
        <w:t xml:space="preserve">   heat wave    </w:t>
      </w:r>
      <w:r>
        <w:t xml:space="preserve">   pool    </w:t>
      </w:r>
      <w:r>
        <w:t xml:space="preserve">   water    </w:t>
      </w:r>
      <w:r>
        <w:t xml:space="preserve">   Hot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2021-10-12T20:57:21Z</dcterms:created>
  <dcterms:modified xsi:type="dcterms:W3CDTF">2021-10-12T20:57:21Z</dcterms:modified>
</cp:coreProperties>
</file>