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road trip    </w:t>
      </w:r>
      <w:r>
        <w:t xml:space="preserve">   beach    </w:t>
      </w:r>
      <w:r>
        <w:t xml:space="preserve">   popsicle    </w:t>
      </w:r>
      <w:r>
        <w:t xml:space="preserve">   picnic    </w:t>
      </w:r>
      <w:r>
        <w:t xml:space="preserve">   ice cream    </w:t>
      </w:r>
      <w:r>
        <w:t xml:space="preserve">   camping    </w:t>
      </w:r>
      <w:r>
        <w:t xml:space="preserve">   swimming    </w:t>
      </w:r>
      <w:r>
        <w:t xml:space="preserve">   flowers    </w:t>
      </w:r>
      <w:r>
        <w:t xml:space="preserve">   summer    </w:t>
      </w:r>
      <w:r>
        <w:t xml:space="preserve">   float    </w:t>
      </w:r>
      <w:r>
        <w:t xml:space="preserve">   pool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2021-10-12T20:57:29Z</dcterms:created>
  <dcterms:modified xsi:type="dcterms:W3CDTF">2021-10-12T20:57:29Z</dcterms:modified>
</cp:coreProperties>
</file>